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433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5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82</w:t>
      </w:r>
      <w:r>
        <w:rPr>
          <w:rFonts w:ascii="Times New Roman" w:eastAsia="Times New Roman" w:hAnsi="Times New Roman" w:cs="Times New Roman"/>
          <w:sz w:val="27"/>
          <w:szCs w:val="27"/>
        </w:rPr>
        <w:t>9000913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 полностью,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586230829000913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7rplc-27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6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0rplc-3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1rplc-3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2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3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4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5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0412365400665004332420122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3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3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7rplc-40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Sumgrp-15rplc-18">
    <w:name w:val="cat-Sum grp-15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SumInWordsgrp-17rplc-27">
    <w:name w:val="cat-SumInWords grp-17 rplc-27"/>
    <w:basedOn w:val="DefaultParagraphFont"/>
  </w:style>
  <w:style w:type="character" w:customStyle="1" w:styleId="cat-Sumgrp-16rplc-28">
    <w:name w:val="cat-Sum grp-16 rplc-28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Addressgrp-3rplc-39">
    <w:name w:val="cat-Address grp-3 rplc-39"/>
    <w:basedOn w:val="DefaultParagraphFont"/>
  </w:style>
  <w:style w:type="character" w:customStyle="1" w:styleId="cat-SumInWordsgrp-17rplc-40">
    <w:name w:val="cat-SumInWords grp-1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